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87" w:rightFromText="187" w:tblpXSpec="center" w:tblpYSpec="top"/>
        <w:tblOverlap w:val="never"/>
        <w:tblW w:w="5000" w:type="pct"/>
        <w:jc w:val="center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7F7F7F"/>
          <w:insideV w:val="dashed" w:sz="4" w:space="0" w:color="7F7F7F"/>
        </w:tblBorders>
        <w:tblLook w:val="04A0"/>
      </w:tblPr>
      <w:tblGrid>
        <w:gridCol w:w="9287"/>
      </w:tblGrid>
      <w:tr w:rsidR="00D57B53">
        <w:trPr>
          <w:jc w:val="center"/>
        </w:trPr>
        <w:tc>
          <w:tcPr>
            <w:tcW w:w="9576" w:type="dxa"/>
          </w:tcPr>
          <w:p w:rsidR="00D57B53" w:rsidRDefault="00D57B53">
            <w:pPr>
              <w:pStyle w:val="En-ttepremirepage"/>
              <w:pBdr>
                <w:bottom w:val="none" w:sz="0" w:space="0" w:color="auto"/>
              </w:pBdr>
              <w:rPr>
                <w:color w:val="9FB8CD" w:themeColor="accent2"/>
              </w:rPr>
            </w:pPr>
          </w:p>
        </w:tc>
      </w:tr>
    </w:tbl>
    <w:sdt>
      <w:sdtPr>
        <w:alias w:val="Nom du C.V."/>
        <w:tag w:val="Nom du C.V."/>
        <w:id w:val="703981219"/>
        <w:placeholder>
          <w:docPart w:val="9D7CCDCA789343BA9AB25D2877E0ED0E"/>
        </w:placeholder>
        <w:docPartList>
          <w:docPartGallery w:val="Quick Parts"/>
          <w:docPartCategory w:val=" Nom du C.V."/>
        </w:docPartList>
      </w:sdtPr>
      <w:sdtContent>
        <w:p w:rsidR="00D863D3" w:rsidRDefault="00D863D3">
          <w:pPr>
            <w:pStyle w:val="Sansinterligne"/>
          </w:pPr>
        </w:p>
        <w:tbl>
          <w:tblPr>
            <w:tblStyle w:val="Grilledutableau"/>
            <w:tblW w:w="5000" w:type="pct"/>
            <w:jc w:val="center"/>
            <w:tblCellMar>
              <w:left w:w="0" w:type="dxa"/>
              <w:right w:w="0" w:type="dxa"/>
            </w:tblCellMar>
            <w:tblLook w:val="04A0"/>
          </w:tblPr>
          <w:tblGrid>
            <w:gridCol w:w="378"/>
            <w:gridCol w:w="6135"/>
            <w:gridCol w:w="2926"/>
          </w:tblGrid>
          <w:tr w:rsidR="00D863D3">
            <w:trPr>
              <w:jc w:val="center"/>
            </w:trPr>
            <w:tc>
              <w:tcPr>
                <w:tcW w:w="360" w:type="dxa"/>
                <w:tcBorders>
                  <w:top w:val="single" w:sz="6" w:space="0" w:color="9FB8CD" w:themeColor="accent2"/>
                  <w:left w:val="single" w:sz="6" w:space="0" w:color="9FB8CD" w:themeColor="accent2"/>
                  <w:bottom w:val="single" w:sz="6" w:space="0" w:color="9FB8CD" w:themeColor="accent2"/>
                  <w:right w:val="single" w:sz="6" w:space="0" w:color="9FB8CD" w:themeColor="accent2"/>
                </w:tcBorders>
                <w:shd w:val="clear" w:color="auto" w:fill="9FB8CD" w:themeFill="accent2"/>
              </w:tcPr>
              <w:p w:rsidR="00D863D3" w:rsidRDefault="00D863D3"/>
            </w:tc>
            <w:tc>
              <w:tcPr>
                <w:tcW w:w="3250" w:type="pct"/>
                <w:tcBorders>
                  <w:top w:val="single" w:sz="6" w:space="0" w:color="9FB8CD" w:themeColor="accent2"/>
                  <w:left w:val="single" w:sz="6" w:space="0" w:color="9FB8CD" w:themeColor="accent2"/>
                  <w:bottom w:val="single" w:sz="6" w:space="0" w:color="9FB8CD" w:themeColor="accent2"/>
                  <w:right w:val="nil"/>
                </w:tcBorders>
                <w:tcMar>
                  <w:top w:w="360" w:type="dxa"/>
                  <w:left w:w="360" w:type="dxa"/>
                  <w:bottom w:w="360" w:type="dxa"/>
                  <w:right w:w="0" w:type="dxa"/>
                </w:tcMar>
              </w:tcPr>
              <w:p w:rsidR="00D863D3" w:rsidRDefault="009F1DD1" w:rsidP="009F1DD1">
                <w:pPr>
                  <w:pStyle w:val="Nom"/>
                  <w:jc w:val="left"/>
                </w:pPr>
                <w:r>
                  <w:rPr>
                    <w:color w:val="9FB8CD" w:themeColor="accent2"/>
                    <w:spacing w:val="10"/>
                  </w:rPr>
                  <w:t>Metoui Messaouda</w:t>
                </w:r>
                <w:r w:rsidR="00D863D3">
                  <w:t xml:space="preserve"> </w:t>
                </w:r>
              </w:p>
              <w:p w:rsidR="00D863D3" w:rsidRDefault="009F1DD1" w:rsidP="009F1DD1">
                <w:pPr>
                  <w:pStyle w:val="Textedadresse"/>
                </w:pPr>
                <w:r>
                  <w:t>Arram 6016</w:t>
                </w:r>
              </w:p>
              <w:p w:rsidR="00D863D3" w:rsidRDefault="00D863D3" w:rsidP="009F1DD1">
                <w:pPr>
                  <w:pStyle w:val="Textedadresse"/>
                </w:pPr>
                <w:r>
                  <w:t xml:space="preserve">Téléphone : </w:t>
                </w:r>
                <w:r w:rsidR="009F1DD1">
                  <w:t>75306269/40361533</w:t>
                </w:r>
              </w:p>
              <w:p w:rsidR="00D863D3" w:rsidRDefault="00D863D3" w:rsidP="009F1DD1">
                <w:pPr>
                  <w:pStyle w:val="Textedadresse"/>
                </w:pPr>
                <w:r>
                  <w:t xml:space="preserve">Adresse de messagerie : </w:t>
                </w:r>
                <w:r w:rsidR="009F1DD1">
                  <w:t>souad1976@live.com</w:t>
                </w:r>
              </w:p>
              <w:p w:rsidR="00D863D3" w:rsidRDefault="00D863D3" w:rsidP="009F1DD1">
                <w:pPr>
                  <w:pStyle w:val="Textedadresse"/>
                  <w:rPr>
                    <w:sz w:val="24"/>
                  </w:rPr>
                </w:pPr>
                <w:r>
                  <w:t xml:space="preserve">   </w:t>
                </w:r>
              </w:p>
            </w:tc>
            <w:tc>
              <w:tcPr>
                <w:tcW w:w="1550" w:type="pct"/>
                <w:tcBorders>
                  <w:top w:val="single" w:sz="6" w:space="0" w:color="9FB8CD" w:themeColor="accent2"/>
                  <w:left w:val="nil"/>
                  <w:bottom w:val="single" w:sz="6" w:space="0" w:color="9FB8CD" w:themeColor="accent2"/>
                  <w:right w:val="single" w:sz="6" w:space="0" w:color="9FB8CD" w:themeColor="accent2"/>
                </w:tcBorders>
                <w:tcMar>
                  <w:top w:w="360" w:type="dxa"/>
                  <w:left w:w="360" w:type="dxa"/>
                  <w:right w:w="360" w:type="dxa"/>
                </w:tcMar>
              </w:tcPr>
              <w:p w:rsidR="00D863D3" w:rsidRDefault="00D863D3"/>
            </w:tc>
          </w:tr>
        </w:tbl>
        <w:p w:rsidR="00D57B53" w:rsidRDefault="00A81441">
          <w:pPr>
            <w:pStyle w:val="Sansinterligne"/>
          </w:pPr>
        </w:p>
      </w:sdtContent>
    </w:sdt>
    <w:tbl>
      <w:tblPr>
        <w:tblStyle w:val="Grilledutableau"/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/>
      </w:tblPr>
      <w:tblGrid>
        <w:gridCol w:w="365"/>
        <w:gridCol w:w="9074"/>
      </w:tblGrid>
      <w:tr w:rsidR="00D57B53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D57B53" w:rsidRDefault="00D57B53"/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D57B53" w:rsidRDefault="00403CBF">
            <w:pPr>
              <w:pStyle w:val="Section"/>
            </w:pPr>
            <w:r>
              <w:t>Objectif</w:t>
            </w:r>
          </w:p>
          <w:p w:rsidR="00D57B53" w:rsidRDefault="009F1DD1" w:rsidP="009F1DD1">
            <w:pPr>
              <w:pStyle w:val="Textesous-section0"/>
            </w:pPr>
            <w:r>
              <w:t>Avoir une poste de travail</w:t>
            </w:r>
          </w:p>
          <w:p w:rsidR="00D57B53" w:rsidRDefault="00403CBF">
            <w:pPr>
              <w:pStyle w:val="Section"/>
            </w:pPr>
            <w:r>
              <w:t>Cursus</w:t>
            </w:r>
          </w:p>
          <w:p w:rsidR="00D57B53" w:rsidRDefault="009F1DD1" w:rsidP="009F1DD1">
            <w:pPr>
              <w:pStyle w:val="Sous-section"/>
            </w:pPr>
            <w:r>
              <w:t>Maitrise en sciences physique</w:t>
            </w:r>
            <w:r w:rsidR="00403CBF">
              <w:t xml:space="preserve"> </w:t>
            </w:r>
            <w:r w:rsidR="00403CBF">
              <w:rPr>
                <w:rStyle w:val="Textesous-sectionDate"/>
              </w:rPr>
              <w:t>(</w:t>
            </w:r>
            <w:r>
              <w:rPr>
                <w:b w:val="0"/>
                <w:bCs w:val="0"/>
              </w:rPr>
              <w:t>2007</w:t>
            </w:r>
            <w:r w:rsidR="00403CBF">
              <w:rPr>
                <w:rStyle w:val="Textesous-sectionDate"/>
              </w:rPr>
              <w:t>)</w:t>
            </w:r>
          </w:p>
          <w:p w:rsidR="00D57B53" w:rsidRDefault="00D57B53" w:rsidP="009F1DD1">
            <w:pPr>
              <w:pStyle w:val="Listepuces"/>
              <w:numPr>
                <w:ilvl w:val="0"/>
                <w:numId w:val="1"/>
              </w:numPr>
            </w:pPr>
          </w:p>
          <w:p w:rsidR="00D57B53" w:rsidRDefault="00D57B53">
            <w:pPr>
              <w:pStyle w:val="Listepuces"/>
              <w:numPr>
                <w:ilvl w:val="0"/>
                <w:numId w:val="0"/>
              </w:numPr>
            </w:pPr>
          </w:p>
          <w:p w:rsidR="00D57B53" w:rsidRDefault="00403CBF">
            <w:pPr>
              <w:pStyle w:val="Section"/>
            </w:pPr>
            <w:r>
              <w:t>Expérience</w:t>
            </w:r>
          </w:p>
          <w:p w:rsidR="00D57B53" w:rsidRDefault="00C16442" w:rsidP="00C16442">
            <w:pPr>
              <w:pStyle w:val="Sous-sectionDate"/>
            </w:pPr>
            <w:r>
              <w:rPr>
                <w:rStyle w:val="Textesous-section"/>
              </w:rPr>
              <w:t>multimedia</w:t>
            </w:r>
            <w:r w:rsidR="00403CBF">
              <w:t xml:space="preserve"> (</w:t>
            </w:r>
            <w:r>
              <w:t>01/07/2008</w:t>
            </w:r>
            <w:r w:rsidR="00403CBF">
              <w:t xml:space="preserve"> – </w:t>
            </w:r>
            <w:r>
              <w:t>31/08/2008</w:t>
            </w:r>
            <w:r w:rsidR="00403CBF">
              <w:t>)</w:t>
            </w:r>
          </w:p>
          <w:p w:rsidR="00D57B53" w:rsidRDefault="00C16442" w:rsidP="00C16442">
            <w:pPr>
              <w:pStyle w:val="Sous-sectionDate"/>
            </w:pPr>
            <w:r>
              <w:t>Info-khlili</w:t>
            </w:r>
            <w:r w:rsidR="00403CBF">
              <w:t xml:space="preserve"> (</w:t>
            </w:r>
            <w:r>
              <w:t>zrig Gabes</w:t>
            </w:r>
            <w:r w:rsidR="00403CBF">
              <w:t>)</w:t>
            </w:r>
          </w:p>
          <w:p w:rsidR="00D57B53" w:rsidRDefault="00C16442" w:rsidP="00C16442">
            <w:pPr>
              <w:pStyle w:val="Textesous-section0"/>
            </w:pPr>
            <w:r>
              <w:t xml:space="preserve">Word, power point, Access, …..  </w:t>
            </w:r>
          </w:p>
          <w:p w:rsidR="00D57B53" w:rsidRDefault="00D57B53"/>
          <w:p w:rsidR="00D57B53" w:rsidRDefault="00403CBF">
            <w:pPr>
              <w:pStyle w:val="Section"/>
            </w:pPr>
            <w:r>
              <w:t>Compétences</w:t>
            </w:r>
          </w:p>
          <w:p w:rsidR="00D57B53" w:rsidRDefault="00C16442" w:rsidP="00C16442">
            <w:pPr>
              <w:pStyle w:val="Listepuces"/>
              <w:numPr>
                <w:ilvl w:val="0"/>
                <w:numId w:val="1"/>
              </w:numPr>
            </w:pPr>
            <w:r>
              <w:t>Professeure en sciences physique au collège D’khilet Toujène durant l’année scolaire 2009/2010</w:t>
            </w:r>
          </w:p>
          <w:p w:rsidR="00D57B53" w:rsidRDefault="00D57B53">
            <w:pPr>
              <w:pStyle w:val="Listepuces"/>
              <w:numPr>
                <w:ilvl w:val="0"/>
                <w:numId w:val="0"/>
              </w:numPr>
            </w:pPr>
          </w:p>
        </w:tc>
      </w:tr>
    </w:tbl>
    <w:tbl>
      <w:tblPr>
        <w:tblStyle w:val="Grilledutableau"/>
        <w:tblpPr w:leftFromText="187" w:rightFromText="187" w:tblpXSpec="center" w:tblpYSpec="bottom"/>
        <w:tblOverlap w:val="never"/>
        <w:tblW w:w="5000" w:type="pct"/>
        <w:jc w:val="center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287"/>
      </w:tblGrid>
      <w:tr w:rsidR="00D57B53">
        <w:trPr>
          <w:trHeight w:val="576"/>
          <w:jc w:val="center"/>
        </w:trPr>
        <w:tc>
          <w:tcPr>
            <w:tcW w:w="9576" w:type="dxa"/>
          </w:tcPr>
          <w:p w:rsidR="00D57B53" w:rsidRDefault="00D57B53"/>
        </w:tc>
      </w:tr>
    </w:tbl>
    <w:p w:rsidR="00D57B53" w:rsidRDefault="00D57B53"/>
    <w:sectPr w:rsidR="00D57B53" w:rsidSect="00D57B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62C" w:rsidRDefault="00DF662C">
      <w:pPr>
        <w:spacing w:after="0" w:line="240" w:lineRule="auto"/>
      </w:pPr>
      <w:r>
        <w:separator/>
      </w:r>
    </w:p>
  </w:endnote>
  <w:endnote w:type="continuationSeparator" w:id="1">
    <w:p w:rsidR="00DF662C" w:rsidRDefault="00DF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53" w:rsidRDefault="00403CBF">
    <w:pPr>
      <w:pStyle w:val="Pieddepagegauche"/>
    </w:pPr>
    <w:r>
      <w:rPr>
        <w:color w:val="9FB8CD" w:themeColor="accent2"/>
      </w:rPr>
      <w:sym w:font="Wingdings 3" w:char="F07D"/>
    </w:r>
    <w:r>
      <w:t xml:space="preserve"> Page </w:t>
    </w:r>
    <w:fldSimple w:instr=" PAGE  \* Arabic  \* MERGEFORMAT ">
      <w:r>
        <w:rPr>
          <w:noProof/>
        </w:rPr>
        <w:t>2</w:t>
      </w:r>
    </w:fldSimple>
    <w:r>
      <w:t xml:space="preserve"> | </w:t>
    </w:r>
    <w:sdt>
      <w:sdtPr>
        <w:id w:val="121446346"/>
        <w:placeholder>
          <w:docPart w:val="9A1F46ED79D243F5809D8C9D1BA160FA"/>
        </w:placeholder>
        <w:showingPlcHdr/>
        <w:text/>
      </w:sdtPr>
      <w:sdtContent>
        <w:r>
          <w:t>[Tapez votre numéro de téléphone]</w:t>
        </w:r>
      </w:sdtContent>
    </w:sdt>
  </w:p>
  <w:p w:rsidR="00D57B53" w:rsidRDefault="00D57B5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53" w:rsidRDefault="00403CBF">
    <w:pPr>
      <w:pStyle w:val="Pieddepagedroit"/>
    </w:pPr>
    <w:r>
      <w:rPr>
        <w:color w:val="9FB8CD" w:themeColor="accent2"/>
      </w:rPr>
      <w:sym w:font="Wingdings 3" w:char="F07D"/>
    </w:r>
    <w:r>
      <w:t xml:space="preserve"> Page </w:t>
    </w:r>
    <w:fldSimple w:instr=" PAGE  \* Arabic  \* MERGEFORMAT ">
      <w:r>
        <w:rPr>
          <w:noProof/>
        </w:rPr>
        <w:t>3</w:t>
      </w:r>
    </w:fldSimple>
    <w:r>
      <w:t xml:space="preserve"> | </w:t>
    </w:r>
    <w:sdt>
      <w:sdtPr>
        <w:id w:val="121446365"/>
        <w:placeholder>
          <w:docPart w:val="526B17970F5749B7ABB698711E33D837"/>
        </w:placeholder>
        <w:temporary/>
        <w:showingPlcHdr/>
        <w:text/>
      </w:sdtPr>
      <w:sdtContent>
        <w:r>
          <w:t>[Tapez votre adresse de messagerie]</w:t>
        </w:r>
      </w:sdtContent>
    </w:sdt>
  </w:p>
  <w:p w:rsidR="00D57B53" w:rsidRDefault="00D57B5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53" w:rsidRDefault="00D57B5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62C" w:rsidRDefault="00DF662C">
      <w:pPr>
        <w:spacing w:after="0" w:line="240" w:lineRule="auto"/>
      </w:pPr>
      <w:r>
        <w:separator/>
      </w:r>
    </w:p>
  </w:footnote>
  <w:footnote w:type="continuationSeparator" w:id="1">
    <w:p w:rsidR="00DF662C" w:rsidRDefault="00DF6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53" w:rsidRDefault="00403CBF">
    <w:pPr>
      <w:pStyle w:val="En-ttegauche"/>
      <w:jc w:val="right"/>
    </w:pPr>
    <w:r>
      <w:rPr>
        <w:color w:val="9FB8CD" w:themeColor="accent2"/>
      </w:rPr>
      <w:sym w:font="Wingdings 3" w:char="F07D"/>
    </w:r>
    <w:r>
      <w:t xml:space="preserve"> C.V. : </w:t>
    </w:r>
    <w:sdt>
      <w:sdtPr>
        <w:id w:val="176770587"/>
        <w:placeholder>
          <w:docPart w:val="E035EF75A2F746D5B1F8D2DF0E3C0CBD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9F1DD1">
          <w:rPr>
            <w:rFonts w:hint="cs"/>
            <w:lang w:bidi="ar-TN"/>
          </w:rPr>
          <w:t>SWEET</w:t>
        </w:r>
      </w:sdtContent>
    </w:sdt>
  </w:p>
  <w:p w:rsidR="00D57B53" w:rsidRDefault="00D57B5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53" w:rsidRDefault="00403CBF">
    <w:pPr>
      <w:pStyle w:val="En-ttedroit"/>
      <w:jc w:val="left"/>
    </w:pPr>
    <w:r>
      <w:rPr>
        <w:color w:val="9FB8CD" w:themeColor="accent2"/>
      </w:rPr>
      <w:sym w:font="Wingdings 3" w:char="F07D"/>
    </w:r>
    <w:r>
      <w:t xml:space="preserve"> C.V. : </w:t>
    </w:r>
    <w:sdt>
      <w:sdtPr>
        <w:id w:val="176939009"/>
        <w:placeholder>
          <w:docPart w:val="864045CAE9CD4265B701160CB04D9E1D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9F1DD1">
          <w:rPr>
            <w:rFonts w:hint="cs"/>
            <w:lang w:bidi="ar-TN"/>
          </w:rPr>
          <w:t>SWEET</w:t>
        </w:r>
      </w:sdtContent>
    </w:sdt>
  </w:p>
  <w:p w:rsidR="00D57B53" w:rsidRDefault="00D57B5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53" w:rsidRDefault="00D57B5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epuce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epuces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epuce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epuce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Listepuce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ttachedTemplate r:id="rId1"/>
  <w:styleLockQFSet/>
  <w:defaultTabStop w:val="709"/>
  <w:hyphenationZone w:val="420"/>
  <w:evenAndOddHeaders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C16442"/>
    <w:rsid w:val="00403CBF"/>
    <w:rsid w:val="007F04EE"/>
    <w:rsid w:val="009F1DD1"/>
    <w:rsid w:val="00A0510C"/>
    <w:rsid w:val="00A81441"/>
    <w:rsid w:val="00C16442"/>
    <w:rsid w:val="00D57B53"/>
    <w:rsid w:val="00D863D3"/>
    <w:rsid w:val="00DF662C"/>
    <w:rsid w:val="00EF3F0C"/>
    <w:rsid w:val="00EF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B53"/>
    <w:rPr>
      <w:rFonts w:eastAsiaTheme="minorEastAsia" w:cstheme="minorBidi"/>
      <w:color w:val="000000" w:themeColor="text1"/>
      <w:sz w:val="20"/>
      <w:szCs w:val="20"/>
      <w:lang w:val="fr-FR"/>
    </w:rPr>
  </w:style>
  <w:style w:type="paragraph" w:styleId="Titre1">
    <w:name w:val="heading 1"/>
    <w:basedOn w:val="Normal"/>
    <w:next w:val="Normal"/>
    <w:link w:val="Titre1Car"/>
    <w:uiPriority w:val="9"/>
    <w:semiHidden/>
    <w:unhideWhenUsed/>
    <w:rsid w:val="00D57B53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eastAsiaTheme="majorEastAsia" w:hAnsiTheme="majorHAnsi" w:cstheme="majorBidi"/>
      <w:color w:val="FFFFFF" w:themeColor="background1"/>
      <w:spacing w:val="5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7B53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eastAsiaTheme="majorEastAsia" w:hAnsiTheme="majorHAnsi" w:cstheme="majorBidi"/>
      <w:color w:val="628BAD" w:themeColor="accent2" w:themeShade="BF"/>
      <w:spacing w:val="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7B53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eastAsiaTheme="majorEastAsia" w:hAnsiTheme="majorHAnsi" w:cstheme="majorBidi"/>
      <w:color w:val="595959" w:themeColor="text1" w:themeTint="A6"/>
      <w:spacing w:val="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7B53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7B53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7B53"/>
    <w:pPr>
      <w:spacing w:before="200" w:after="80"/>
      <w:outlineLvl w:val="5"/>
    </w:pPr>
    <w:rPr>
      <w:rFonts w:asciiTheme="majorHAnsi" w:eastAsiaTheme="majorEastAsia" w:hAnsiTheme="majorHAnsi" w:cstheme="majorBidi"/>
      <w:b/>
      <w:bCs/>
      <w:color w:val="7F7F7F" w:themeColor="background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7B53"/>
    <w:pPr>
      <w:spacing w:before="200" w:after="80"/>
      <w:outlineLvl w:val="6"/>
    </w:pPr>
    <w:rPr>
      <w:rFonts w:asciiTheme="majorHAnsi" w:eastAsiaTheme="majorEastAsia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7B53"/>
    <w:pPr>
      <w:spacing w:before="200" w:after="80"/>
      <w:outlineLvl w:val="7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7B53"/>
    <w:pPr>
      <w:spacing w:before="200" w:after="80"/>
      <w:outlineLvl w:val="8"/>
    </w:pPr>
    <w:rPr>
      <w:rFonts w:asciiTheme="majorHAnsi" w:eastAsiaTheme="majorEastAsia" w:hAnsiTheme="majorHAnsi" w:cstheme="majorBidi"/>
      <w:i/>
      <w:iCs/>
      <w:color w:val="9FB8CD" w:themeColor="accent2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rsid w:val="00D57B53"/>
    <w:pPr>
      <w:spacing w:after="0" w:line="240" w:lineRule="auto"/>
    </w:pPr>
    <w:rPr>
      <w:rFonts w:eastAsiaTheme="minorEastAsia" w:cstheme="minorBidi"/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basedOn w:val="Normal"/>
    <w:link w:val="SansinterligneCar"/>
    <w:uiPriority w:val="99"/>
    <w:qFormat/>
    <w:rsid w:val="00D57B5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57B5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57B53"/>
    <w:rPr>
      <w:color w:val="000000" w:themeColor="text1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D57B5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7B53"/>
    <w:rPr>
      <w:color w:val="000000" w:themeColor="text1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7B53"/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7B53"/>
    <w:rPr>
      <w:rFonts w:eastAsiaTheme="minorEastAsia" w:hAnsi="Tahoma" w:cstheme="minorBidi"/>
      <w:color w:val="000000" w:themeColor="text1"/>
      <w:sz w:val="16"/>
      <w:szCs w:val="16"/>
      <w:lang w:val="fr-FR"/>
    </w:rPr>
  </w:style>
  <w:style w:type="paragraph" w:styleId="Listepuces">
    <w:name w:val="List Bullet"/>
    <w:basedOn w:val="Normal"/>
    <w:uiPriority w:val="36"/>
    <w:unhideWhenUsed/>
    <w:qFormat/>
    <w:rsid w:val="00D57B53"/>
    <w:pPr>
      <w:numPr>
        <w:numId w:val="2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Textesection"/>
    <w:uiPriority w:val="1"/>
    <w:qFormat/>
    <w:rsid w:val="00D57B5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color w:val="9FB8CD" w:themeColor="accent2"/>
      <w:sz w:val="24"/>
      <w:szCs w:val="24"/>
    </w:rPr>
  </w:style>
  <w:style w:type="paragraph" w:customStyle="1" w:styleId="Sous-section">
    <w:name w:val="Sous-section"/>
    <w:basedOn w:val="Normal"/>
    <w:link w:val="Textesous-section"/>
    <w:uiPriority w:val="3"/>
    <w:qFormat/>
    <w:rsid w:val="00D57B53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paragraph" w:styleId="Citation">
    <w:name w:val="Quote"/>
    <w:basedOn w:val="Normal"/>
    <w:link w:val="CitationCar"/>
    <w:uiPriority w:val="29"/>
    <w:qFormat/>
    <w:rsid w:val="00D57B53"/>
    <w:rPr>
      <w:i/>
      <w:iCs/>
      <w:color w:val="7F7F7F" w:themeColor="background1" w:themeShade="7F"/>
    </w:rPr>
  </w:style>
  <w:style w:type="character" w:customStyle="1" w:styleId="CitationCar">
    <w:name w:val="Citation Car"/>
    <w:basedOn w:val="Policepardfaut"/>
    <w:link w:val="Citation"/>
    <w:uiPriority w:val="29"/>
    <w:rsid w:val="00D57B53"/>
    <w:rPr>
      <w:i/>
      <w:iCs/>
      <w:color w:val="7F7F7F" w:themeColor="background1" w:themeShade="7F"/>
      <w:sz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D57B53"/>
    <w:rPr>
      <w:rFonts w:asciiTheme="majorHAnsi" w:eastAsiaTheme="majorEastAsia" w:hAnsiTheme="majorHAnsi" w:cstheme="majorBidi"/>
      <w:color w:val="628BAD" w:themeColor="accent2" w:themeShade="BF"/>
      <w:spacing w:val="5"/>
      <w:sz w:val="20"/>
    </w:rPr>
  </w:style>
  <w:style w:type="paragraph" w:customStyle="1" w:styleId="Nom">
    <w:name w:val="Nom"/>
    <w:basedOn w:val="Sansinterligne"/>
    <w:link w:val="Textenom"/>
    <w:uiPriority w:val="1"/>
    <w:qFormat/>
    <w:rsid w:val="00D57B53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40"/>
      <w:szCs w:val="40"/>
    </w:rPr>
  </w:style>
  <w:style w:type="paragraph" w:styleId="Listepuces2">
    <w:name w:val="List Bullet 2"/>
    <w:basedOn w:val="Normal"/>
    <w:uiPriority w:val="36"/>
    <w:unhideWhenUsed/>
    <w:qFormat/>
    <w:rsid w:val="00D57B53"/>
    <w:pPr>
      <w:numPr>
        <w:numId w:val="22"/>
      </w:numPr>
      <w:spacing w:after="1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D57B53"/>
    <w:rPr>
      <w:color w:val="B292CA" w:themeColor="hyperlink"/>
      <w:u w:val="single"/>
    </w:rPr>
  </w:style>
  <w:style w:type="character" w:styleId="Titredulivre">
    <w:name w:val="Book Title"/>
    <w:basedOn w:val="Policepardfaut"/>
    <w:uiPriority w:val="33"/>
    <w:qFormat/>
    <w:rsid w:val="00D57B53"/>
    <w:rPr>
      <w:rFonts w:asciiTheme="majorHAnsi" w:eastAsiaTheme="majorEastAsia" w:hAnsiTheme="majorHAnsi" w:cstheme="majorBidi"/>
      <w:bCs w:val="0"/>
      <w:i/>
      <w:iCs/>
      <w:color w:val="8E736A" w:themeColor="accent6"/>
      <w:sz w:val="20"/>
      <w:szCs w:val="20"/>
      <w:lang w:val="fr-FR"/>
    </w:rPr>
  </w:style>
  <w:style w:type="paragraph" w:styleId="Lgende">
    <w:name w:val="caption"/>
    <w:basedOn w:val="Normal"/>
    <w:next w:val="Normal"/>
    <w:uiPriority w:val="35"/>
    <w:unhideWhenUsed/>
    <w:rsid w:val="00D57B53"/>
    <w:pPr>
      <w:spacing w:after="0" w:line="240" w:lineRule="auto"/>
    </w:pPr>
    <w:rPr>
      <w:rFonts w:asciiTheme="majorHAnsi" w:eastAsiaTheme="majorEastAsia" w:hAnsiTheme="majorHAnsi" w:cstheme="majorBidi"/>
      <w:color w:val="9FB8CD" w:themeColor="accent2"/>
      <w:sz w:val="16"/>
      <w:szCs w:val="16"/>
    </w:rPr>
  </w:style>
  <w:style w:type="character" w:styleId="Accentuation">
    <w:name w:val="Emphasis"/>
    <w:uiPriority w:val="20"/>
    <w:qFormat/>
    <w:rsid w:val="00D57B53"/>
    <w:rPr>
      <w:rFonts w:eastAsiaTheme="minorEastAsia" w:cstheme="minorBidi"/>
      <w:b/>
      <w:bCs/>
      <w:i/>
      <w:iCs/>
      <w:spacing w:val="0"/>
      <w:szCs w:val="20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99"/>
    <w:rsid w:val="00D57B53"/>
    <w:rPr>
      <w:color w:val="000000" w:themeColor="text1"/>
      <w:sz w:val="20"/>
    </w:rPr>
  </w:style>
  <w:style w:type="character" w:customStyle="1" w:styleId="Titre1Car">
    <w:name w:val="Titre 1 Car"/>
    <w:basedOn w:val="Policepardfaut"/>
    <w:link w:val="Titre1"/>
    <w:uiPriority w:val="9"/>
    <w:semiHidden/>
    <w:rsid w:val="00D57B53"/>
    <w:rPr>
      <w:rFonts w:asciiTheme="majorHAnsi" w:eastAsiaTheme="majorEastAsia" w:hAnsiTheme="majorHAnsi" w:cstheme="majorBidi"/>
      <w:color w:val="FFFFFF" w:themeColor="background1"/>
      <w:spacing w:val="5"/>
      <w:sz w:val="20"/>
      <w:shd w:val="clear" w:color="auto" w:fill="9FB8CD" w:themeFill="accent2"/>
    </w:rPr>
  </w:style>
  <w:style w:type="character" w:customStyle="1" w:styleId="Titre3Car">
    <w:name w:val="Titre 3 Car"/>
    <w:basedOn w:val="Policepardfaut"/>
    <w:link w:val="Titre3"/>
    <w:uiPriority w:val="9"/>
    <w:semiHidden/>
    <w:rsid w:val="00D57B53"/>
    <w:rPr>
      <w:rFonts w:asciiTheme="majorHAnsi" w:eastAsiaTheme="majorEastAsia" w:hAnsiTheme="majorHAnsi" w:cstheme="majorBidi"/>
      <w:color w:val="595959" w:themeColor="text1" w:themeTint="A6"/>
      <w:spacing w:val="5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D57B53"/>
    <w:rPr>
      <w:rFonts w:asciiTheme="majorHAnsi" w:eastAsiaTheme="majorEastAsia" w:hAnsiTheme="majorHAnsi" w:cstheme="majorBidi"/>
      <w:color w:val="595959" w:themeColor="text1" w:themeTint="A6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D57B53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D57B53"/>
    <w:rPr>
      <w:rFonts w:asciiTheme="majorHAnsi" w:eastAsiaTheme="majorEastAsia" w:hAnsiTheme="majorHAnsi" w:cstheme="majorBidi"/>
      <w:b/>
      <w:bCs/>
      <w:color w:val="7F7F7F" w:themeColor="background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D57B53"/>
    <w:rPr>
      <w:rFonts w:asciiTheme="majorHAnsi" w:eastAsiaTheme="majorEastAsia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D57B53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D57B53"/>
    <w:rPr>
      <w:rFonts w:asciiTheme="majorHAnsi" w:eastAsiaTheme="majorEastAsia" w:hAnsiTheme="majorHAnsi" w:cstheme="majorBidi"/>
      <w:i/>
      <w:iCs/>
      <w:color w:val="9FB8CD" w:themeColor="accent2"/>
      <w:sz w:val="18"/>
      <w:szCs w:val="18"/>
    </w:rPr>
  </w:style>
  <w:style w:type="character" w:styleId="Emphaseintense">
    <w:name w:val="Intense Emphasis"/>
    <w:basedOn w:val="Policepardfaut"/>
    <w:uiPriority w:val="21"/>
    <w:qFormat/>
    <w:rsid w:val="00D57B53"/>
    <w:rPr>
      <w:b/>
      <w:bCs/>
      <w:i/>
      <w:iCs/>
      <w:color w:val="BAC737" w:themeColor="accent3" w:themeShade="BF"/>
      <w:sz w:val="20"/>
    </w:rPr>
  </w:style>
  <w:style w:type="paragraph" w:styleId="Citationintense">
    <w:name w:val="Intense Quote"/>
    <w:basedOn w:val="Normal"/>
    <w:link w:val="CitationintenseCar"/>
    <w:uiPriority w:val="30"/>
    <w:qFormat/>
    <w:rsid w:val="00D57B53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7B53"/>
    <w:rPr>
      <w:rFonts w:asciiTheme="majorHAnsi" w:eastAsiaTheme="majorEastAsia" w:hAnsiTheme="majorHAnsi" w:cstheme="majorBidi"/>
      <w:i/>
      <w:iCs/>
      <w:color w:val="FFFFFF" w:themeColor="background1"/>
      <w:sz w:val="20"/>
      <w:shd w:val="clear" w:color="auto" w:fill="9FB8CD" w:themeFill="accent2"/>
    </w:rPr>
  </w:style>
  <w:style w:type="character" w:styleId="Rfrenceintense">
    <w:name w:val="Intense Reference"/>
    <w:basedOn w:val="Policepardfaut"/>
    <w:uiPriority w:val="32"/>
    <w:qFormat/>
    <w:rsid w:val="00D57B53"/>
    <w:rPr>
      <w:b/>
      <w:bCs/>
      <w:color w:val="525A7D" w:themeColor="accent1" w:themeShade="BF"/>
      <w:sz w:val="20"/>
      <w:u w:val="single"/>
    </w:rPr>
  </w:style>
  <w:style w:type="paragraph" w:styleId="Listepuces3">
    <w:name w:val="List Bullet 3"/>
    <w:basedOn w:val="Normal"/>
    <w:uiPriority w:val="36"/>
    <w:unhideWhenUsed/>
    <w:qFormat/>
    <w:rsid w:val="00D57B53"/>
    <w:pPr>
      <w:numPr>
        <w:numId w:val="23"/>
      </w:numPr>
      <w:spacing w:after="120"/>
      <w:contextualSpacing/>
    </w:pPr>
  </w:style>
  <w:style w:type="paragraph" w:styleId="Listepuces4">
    <w:name w:val="List Bullet 4"/>
    <w:basedOn w:val="Normal"/>
    <w:uiPriority w:val="36"/>
    <w:unhideWhenUsed/>
    <w:qFormat/>
    <w:rsid w:val="00D57B53"/>
    <w:pPr>
      <w:numPr>
        <w:numId w:val="24"/>
      </w:numPr>
      <w:spacing w:after="120"/>
      <w:contextualSpacing/>
    </w:pPr>
  </w:style>
  <w:style w:type="paragraph" w:styleId="Listepuces5">
    <w:name w:val="List Bullet 5"/>
    <w:basedOn w:val="Normal"/>
    <w:uiPriority w:val="36"/>
    <w:unhideWhenUsed/>
    <w:qFormat/>
    <w:rsid w:val="00D57B53"/>
    <w:pPr>
      <w:numPr>
        <w:numId w:val="25"/>
      </w:numPr>
      <w:spacing w:after="120"/>
      <w:contextualSpacing/>
    </w:pPr>
  </w:style>
  <w:style w:type="character" w:styleId="lev">
    <w:name w:val="Strong"/>
    <w:uiPriority w:val="22"/>
    <w:qFormat/>
    <w:rsid w:val="00D57B53"/>
    <w:rPr>
      <w:rFonts w:asciiTheme="minorHAnsi" w:eastAsiaTheme="minorEastAsia" w:hAnsiTheme="minorHAnsi" w:cstheme="minorBidi"/>
      <w:b/>
      <w:bCs/>
      <w:iCs w:val="0"/>
      <w:color w:val="9FB8CD" w:themeColor="accent2"/>
      <w:szCs w:val="20"/>
      <w:lang w:val="fr-FR"/>
    </w:rPr>
  </w:style>
  <w:style w:type="character" w:styleId="Emphaseple">
    <w:name w:val="Subtle Emphasis"/>
    <w:basedOn w:val="Policepardfaut"/>
    <w:uiPriority w:val="19"/>
    <w:qFormat/>
    <w:rsid w:val="00D57B53"/>
    <w:rPr>
      <w:i/>
      <w:iCs/>
      <w:color w:val="737373" w:themeColor="text1" w:themeTint="8C"/>
      <w:kern w:val="16"/>
      <w:sz w:val="20"/>
    </w:rPr>
  </w:style>
  <w:style w:type="character" w:styleId="Rfrenceple">
    <w:name w:val="Subtle Reference"/>
    <w:basedOn w:val="Policepardfaut"/>
    <w:uiPriority w:val="31"/>
    <w:qFormat/>
    <w:rsid w:val="00D57B53"/>
    <w:rPr>
      <w:color w:val="737373" w:themeColor="text1" w:themeTint="8C"/>
      <w:sz w:val="20"/>
      <w:u w:val="single"/>
    </w:rPr>
  </w:style>
  <w:style w:type="paragraph" w:styleId="TM1">
    <w:name w:val="toc 1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M2">
    <w:name w:val="toc 2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M3">
    <w:name w:val="toc 3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M4">
    <w:name w:val="toc 4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M5">
    <w:name w:val="toc 5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M6">
    <w:name w:val="toc 6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M7">
    <w:name w:val="toc 7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M8">
    <w:name w:val="toc 8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M9">
    <w:name w:val="toc 9"/>
    <w:basedOn w:val="Normal"/>
    <w:next w:val="Normal"/>
    <w:autoRedefine/>
    <w:uiPriority w:val="99"/>
    <w:semiHidden/>
    <w:unhideWhenUsed/>
    <w:qFormat/>
    <w:rsid w:val="00D57B53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Adressedelexpditeur">
    <w:name w:val="Adresse de l'expéditeur"/>
    <w:basedOn w:val="Sansinterligne"/>
    <w:link w:val="Texteadressedelexpditeur"/>
    <w:uiPriority w:val="2"/>
    <w:unhideWhenUsed/>
    <w:qFormat/>
    <w:rsid w:val="00D57B53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rsid w:val="00D57B53"/>
    <w:pPr>
      <w:spacing w:after="720" w:line="240" w:lineRule="auto"/>
    </w:pPr>
    <w:rPr>
      <w:rFonts w:asciiTheme="majorHAnsi" w:eastAsiaTheme="majorEastAsia" w:hAnsiTheme="majorHAnsi" w:cstheme="majorBidi"/>
      <w:color w:val="9FB8CD" w:themeColor="accent2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D57B53"/>
    <w:rPr>
      <w:rFonts w:asciiTheme="majorHAnsi" w:eastAsiaTheme="majorEastAsia" w:hAnsiTheme="majorHAnsi" w:cstheme="majorBidi"/>
      <w:color w:val="9FB8CD" w:themeColor="accent2"/>
      <w:sz w:val="24"/>
      <w:szCs w:val="24"/>
    </w:rPr>
  </w:style>
  <w:style w:type="paragraph" w:styleId="Titre">
    <w:name w:val="Title"/>
    <w:basedOn w:val="Normal"/>
    <w:link w:val="TitreCar"/>
    <w:uiPriority w:val="10"/>
    <w:semiHidden/>
    <w:unhideWhenUsed/>
    <w:qFormat/>
    <w:rsid w:val="00D57B53"/>
    <w:pPr>
      <w:spacing w:line="240" w:lineRule="auto"/>
    </w:pPr>
    <w:rPr>
      <w:rFonts w:asciiTheme="majorHAnsi" w:eastAsiaTheme="majorEastAsia" w:hAnsiTheme="majorHAnsi" w:cstheme="majorBidi"/>
      <w:color w:val="9FB8CD" w:themeColor="accent2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semiHidden/>
    <w:rsid w:val="00D57B53"/>
    <w:rPr>
      <w:rFonts w:asciiTheme="majorHAnsi" w:eastAsiaTheme="majorEastAsia" w:hAnsiTheme="majorHAnsi" w:cstheme="majorBidi"/>
      <w:color w:val="9FB8CD" w:themeColor="accent2"/>
      <w:sz w:val="52"/>
      <w:szCs w:val="52"/>
    </w:rPr>
  </w:style>
  <w:style w:type="character" w:customStyle="1" w:styleId="Textenom">
    <w:name w:val="Texte nom"/>
    <w:basedOn w:val="SansinterligneCar"/>
    <w:link w:val="Nom"/>
    <w:uiPriority w:val="1"/>
    <w:rsid w:val="00D57B53"/>
    <w:rPr>
      <w:rFonts w:asciiTheme="majorHAnsi" w:eastAsiaTheme="majorEastAsia" w:hAnsiTheme="majorHAnsi" w:cstheme="majorBidi"/>
      <w:noProof/>
      <w:color w:val="525A7D" w:themeColor="accent1" w:themeShade="BF"/>
      <w:sz w:val="40"/>
      <w:szCs w:val="40"/>
    </w:rPr>
  </w:style>
  <w:style w:type="character" w:customStyle="1" w:styleId="Textesection">
    <w:name w:val="Texte section"/>
    <w:basedOn w:val="Policepardfaut"/>
    <w:link w:val="Section"/>
    <w:uiPriority w:val="1"/>
    <w:rsid w:val="00D57B53"/>
    <w:rPr>
      <w:rFonts w:asciiTheme="majorHAnsi" w:eastAsiaTheme="majorEastAsia" w:hAnsiTheme="majorHAnsi" w:cstheme="majorBidi"/>
      <w:b/>
      <w:bCs/>
      <w:color w:val="9FB8CD" w:themeColor="accent2"/>
      <w:sz w:val="24"/>
      <w:szCs w:val="24"/>
    </w:rPr>
  </w:style>
  <w:style w:type="character" w:customStyle="1" w:styleId="Textesous-section">
    <w:name w:val="Texte sous-section"/>
    <w:basedOn w:val="Policepardfaut"/>
    <w:link w:val="Sous-section"/>
    <w:uiPriority w:val="3"/>
    <w:rsid w:val="00D57B53"/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character" w:customStyle="1" w:styleId="Texteadressedelexpditeur">
    <w:name w:val="Texte adresse de l'expéditeur"/>
    <w:basedOn w:val="SansinterligneCar"/>
    <w:link w:val="Adressedelexpditeur"/>
    <w:uiPriority w:val="2"/>
    <w:rsid w:val="00D57B53"/>
    <w:rPr>
      <w:rFonts w:asciiTheme="majorHAnsi" w:eastAsiaTheme="majorEastAsia" w:hAnsiTheme="majorHAnsi" w:cstheme="majorBidi"/>
      <w:color w:val="9FB8CD" w:themeColor="accent2"/>
      <w:sz w:val="18"/>
      <w:szCs w:val="18"/>
      <w:lang w:val="fr-FR"/>
    </w:rPr>
  </w:style>
  <w:style w:type="character" w:styleId="Textedelespacerserv">
    <w:name w:val="Placeholder Text"/>
    <w:basedOn w:val="Policepardfaut"/>
    <w:uiPriority w:val="99"/>
    <w:unhideWhenUsed/>
    <w:rsid w:val="00D57B53"/>
    <w:rPr>
      <w:color w:val="808080"/>
    </w:rPr>
  </w:style>
  <w:style w:type="paragraph" w:customStyle="1" w:styleId="Sous-sectionDate">
    <w:name w:val="Sous-section Date"/>
    <w:basedOn w:val="Section"/>
    <w:link w:val="Textesous-sectionDate"/>
    <w:uiPriority w:val="4"/>
    <w:qFormat/>
    <w:rsid w:val="00D57B53"/>
    <w:rPr>
      <w:b w:val="0"/>
      <w:bCs w:val="0"/>
      <w:color w:val="727CA3" w:themeColor="accent1"/>
      <w:sz w:val="18"/>
      <w:szCs w:val="18"/>
    </w:rPr>
  </w:style>
  <w:style w:type="paragraph" w:customStyle="1" w:styleId="Textesous-section0">
    <w:name w:val="Texte sous-section"/>
    <w:basedOn w:val="Normal"/>
    <w:uiPriority w:val="5"/>
    <w:qFormat/>
    <w:rsid w:val="00D57B53"/>
    <w:pPr>
      <w:spacing w:after="320"/>
      <w:contextualSpacing/>
    </w:pPr>
  </w:style>
  <w:style w:type="character" w:customStyle="1" w:styleId="Textesous-sectionDate">
    <w:name w:val="Texte sous-section Date"/>
    <w:basedOn w:val="Textesous-section"/>
    <w:link w:val="Sous-sectionDate"/>
    <w:uiPriority w:val="4"/>
    <w:rsid w:val="00D57B53"/>
  </w:style>
  <w:style w:type="paragraph" w:customStyle="1" w:styleId="Pieddepagepremirepage">
    <w:name w:val="Pied de page première page"/>
    <w:basedOn w:val="Pieddepage"/>
    <w:uiPriority w:val="34"/>
    <w:rsid w:val="00D57B53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En-ttepremirepage">
    <w:name w:val="En-tête première page"/>
    <w:basedOn w:val="En-tte"/>
    <w:qFormat/>
    <w:rsid w:val="00D57B53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edadresse">
    <w:name w:val="Texte d'adresse"/>
    <w:basedOn w:val="Sansinterligne"/>
    <w:uiPriority w:val="2"/>
    <w:qFormat/>
    <w:rsid w:val="00D57B53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customStyle="1" w:styleId="En-ttegauche">
    <w:name w:val="En-tête gauche"/>
    <w:basedOn w:val="En-tte"/>
    <w:uiPriority w:val="35"/>
    <w:unhideWhenUsed/>
    <w:qFormat/>
    <w:rsid w:val="00D57B53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depagegauche">
    <w:name w:val="Pied de page gauche"/>
    <w:basedOn w:val="Normal"/>
    <w:next w:val="Sous-section"/>
    <w:uiPriority w:val="35"/>
    <w:unhideWhenUsed/>
    <w:qFormat/>
    <w:rsid w:val="00D57B53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</w:rPr>
  </w:style>
  <w:style w:type="paragraph" w:customStyle="1" w:styleId="En-ttedroit">
    <w:name w:val="En-tête droit"/>
    <w:basedOn w:val="En-tte"/>
    <w:uiPriority w:val="35"/>
    <w:unhideWhenUsed/>
    <w:qFormat/>
    <w:rsid w:val="00D57B53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depagedroit">
    <w:name w:val="Pied de page droit"/>
    <w:basedOn w:val="Pieddepage"/>
    <w:uiPriority w:val="35"/>
    <w:unhideWhenUsed/>
    <w:qFormat/>
    <w:rsid w:val="00D57B53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Nomdudestinataire">
    <w:name w:val="Nom du destinataire"/>
    <w:basedOn w:val="Sansinterligne"/>
    <w:uiPriority w:val="1"/>
    <w:qFormat/>
    <w:rsid w:val="00D57B53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Application%20Data\Microsoft\Templates\CSC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D7CCDCA789343BA9AB25D2877E0E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8B142E-518C-4AAE-BB64-DBA1454AB5C3}"/>
      </w:docPartPr>
      <w:docPartBody>
        <w:p w:rsidR="00000000" w:rsidRDefault="00FB4B8A">
          <w:pPr>
            <w:pStyle w:val="9D7CCDCA789343BA9AB25D2877E0ED0E"/>
          </w:pPr>
          <w:r>
            <w:rPr>
              <w:rStyle w:val="Textedelespacerserv"/>
            </w:rPr>
            <w:t>Choisissez un bloc de construction.</w:t>
          </w:r>
        </w:p>
      </w:docPartBody>
    </w:docPart>
    <w:docPart>
      <w:docPartPr>
        <w:name w:val="E035EF75A2F746D5B1F8D2DF0E3C0C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B35118-8418-402F-8E43-A9AB75A4E8A4}"/>
      </w:docPartPr>
      <w:docPartBody>
        <w:p w:rsidR="00000000" w:rsidRDefault="00FB4B8A">
          <w:pPr>
            <w:pStyle w:val="E035EF75A2F746D5B1F8D2DF0E3C0CBD"/>
          </w:pPr>
          <w:r>
            <w:t>[Tapez le nom de l'auteur]</w:t>
          </w:r>
        </w:p>
      </w:docPartBody>
    </w:docPart>
    <w:docPart>
      <w:docPartPr>
        <w:name w:val="864045CAE9CD4265B701160CB04D9E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94374E-737D-47A3-B7D1-4361358A5BE5}"/>
      </w:docPartPr>
      <w:docPartBody>
        <w:p w:rsidR="00000000" w:rsidRDefault="00FB4B8A">
          <w:pPr>
            <w:pStyle w:val="864045CAE9CD4265B701160CB04D9E1D"/>
          </w:pPr>
          <w:r>
            <w:t>[Tapez le nom de l'auteur]</w:t>
          </w:r>
        </w:p>
      </w:docPartBody>
    </w:docPart>
    <w:docPart>
      <w:docPartPr>
        <w:name w:val="9A1F46ED79D243F5809D8C9D1BA160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44A851-F46F-45EA-951C-E92F39536E07}"/>
      </w:docPartPr>
      <w:docPartBody>
        <w:p w:rsidR="00000000" w:rsidRDefault="00FB4B8A">
          <w:pPr>
            <w:pStyle w:val="9A1F46ED79D243F5809D8C9D1BA160FA"/>
          </w:pPr>
          <w:r>
            <w:t>[Tapez votre numéro de téléphone]</w:t>
          </w:r>
        </w:p>
      </w:docPartBody>
    </w:docPart>
    <w:docPart>
      <w:docPartPr>
        <w:name w:val="526B17970F5749B7ABB698711E33D8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6E5C49-DFF9-436F-9D6E-B9F29245CD45}"/>
      </w:docPartPr>
      <w:docPartBody>
        <w:p w:rsidR="00000000" w:rsidRDefault="00FB4B8A">
          <w:pPr>
            <w:pStyle w:val="526B17970F5749B7ABB698711E33D837"/>
          </w:pPr>
          <w:r>
            <w:t>[Tapez votre adresse de messagerie]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B4B8A"/>
    <w:rsid w:val="00FB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Pr>
      <w:rFonts w:eastAsiaTheme="minorEastAsia" w:cstheme="minorBidi"/>
      <w:bCs w:val="0"/>
      <w:iCs w:val="0"/>
      <w:color w:val="808080"/>
      <w:szCs w:val="20"/>
      <w:lang w:val="fr-FR"/>
    </w:rPr>
  </w:style>
  <w:style w:type="paragraph" w:customStyle="1" w:styleId="9D7CCDCA789343BA9AB25D2877E0ED0E">
    <w:name w:val="9D7CCDCA789343BA9AB25D2877E0ED0E"/>
  </w:style>
  <w:style w:type="paragraph" w:customStyle="1" w:styleId="2B401C20755747F784602850C6CD30E5">
    <w:name w:val="2B401C20755747F784602850C6CD30E5"/>
  </w:style>
  <w:style w:type="paragraph" w:customStyle="1" w:styleId="D5D74B3E9C2145579584381B7619ED6D">
    <w:name w:val="D5D74B3E9C2145579584381B7619ED6D"/>
  </w:style>
  <w:style w:type="paragraph" w:customStyle="1" w:styleId="099E6173F73B46B883906B47A63A7647">
    <w:name w:val="099E6173F73B46B883906B47A63A7647"/>
  </w:style>
  <w:style w:type="paragraph" w:customStyle="1" w:styleId="E448612B300648D7960545C8420DD8EB">
    <w:name w:val="E448612B300648D7960545C8420DD8EB"/>
  </w:style>
  <w:style w:type="paragraph" w:customStyle="1" w:styleId="5BC10731FD0244D9BCB3E4B05E7FFC39">
    <w:name w:val="5BC10731FD0244D9BCB3E4B05E7FFC39"/>
  </w:style>
  <w:style w:type="paragraph" w:customStyle="1" w:styleId="34150B3F8CC54FDA81014DAEF5A1117A">
    <w:name w:val="34150B3F8CC54FDA81014DAEF5A1117A"/>
  </w:style>
  <w:style w:type="paragraph" w:customStyle="1" w:styleId="20B891C9995A45038CDFD03E7BE4DCB1">
    <w:name w:val="20B891C9995A45038CDFD03E7BE4DCB1"/>
  </w:style>
  <w:style w:type="paragraph" w:customStyle="1" w:styleId="871F0FC98C4346E1B6EFE92828674BD1">
    <w:name w:val="871F0FC98C4346E1B6EFE92828674BD1"/>
  </w:style>
  <w:style w:type="paragraph" w:customStyle="1" w:styleId="22A754CDC55647FE8F68B7D42588DE15">
    <w:name w:val="22A754CDC55647FE8F68B7D42588DE15"/>
  </w:style>
  <w:style w:type="paragraph" w:customStyle="1" w:styleId="D04E3CA626584B89A5B075876C97923D">
    <w:name w:val="D04E3CA626584B89A5B075876C97923D"/>
  </w:style>
  <w:style w:type="paragraph" w:customStyle="1" w:styleId="DC2BF441916B403481A211FE71A3A358">
    <w:name w:val="DC2BF441916B403481A211FE71A3A358"/>
  </w:style>
  <w:style w:type="paragraph" w:customStyle="1" w:styleId="BAE76685D3594F2C92A1978867309D76">
    <w:name w:val="BAE76685D3594F2C92A1978867309D76"/>
  </w:style>
  <w:style w:type="paragraph" w:customStyle="1" w:styleId="22BD7213986D4114AFADDC96738458D6">
    <w:name w:val="22BD7213986D4114AFADDC96738458D6"/>
  </w:style>
  <w:style w:type="paragraph" w:customStyle="1" w:styleId="2B111340F05C47BCB515722EB3DA8B2A">
    <w:name w:val="2B111340F05C47BCB515722EB3DA8B2A"/>
  </w:style>
  <w:style w:type="paragraph" w:customStyle="1" w:styleId="663C4083BF42449687AF5D657A7F2AAF">
    <w:name w:val="663C4083BF42449687AF5D657A7F2AAF"/>
  </w:style>
  <w:style w:type="paragraph" w:customStyle="1" w:styleId="7C8C9392AC3841B1934F4E5187BB2E19">
    <w:name w:val="7C8C9392AC3841B1934F4E5187BB2E19"/>
  </w:style>
  <w:style w:type="paragraph" w:customStyle="1" w:styleId="E035EF75A2F746D5B1F8D2DF0E3C0CBD">
    <w:name w:val="E035EF75A2F746D5B1F8D2DF0E3C0CBD"/>
  </w:style>
  <w:style w:type="paragraph" w:customStyle="1" w:styleId="864045CAE9CD4265B701160CB04D9E1D">
    <w:name w:val="864045CAE9CD4265B701160CB04D9E1D"/>
  </w:style>
  <w:style w:type="paragraph" w:customStyle="1" w:styleId="9A1F46ED79D243F5809D8C9D1BA160FA">
    <w:name w:val="9A1F46ED79D243F5809D8C9D1BA160FA"/>
  </w:style>
  <w:style w:type="paragraph" w:customStyle="1" w:styleId="526B17970F5749B7ABB698711E33D837">
    <w:name w:val="526B17970F5749B7ABB698711E33D8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28" ma:contentTypeDescription="Create a new document." ma:contentTypeScope="" ma:versionID="3734922cae638a1d4f2b3c9f45d0aea3"/>
</file>

<file path=customXml/itemProps1.xml><?xml version="1.0" encoding="utf-8"?>
<ds:datastoreItem xmlns:ds="http://schemas.openxmlformats.org/officeDocument/2006/customXml" ds:itemID="{65858189-999B-4182-9A7C-C9876E1FCF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E3896709-EA29-4E42-8957-80CE740E62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C2CA2D-4C4F-4647-9F63-35533C1715E8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CSC(2).dotx</Template>
  <TotalTime>19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</cp:revision>
  <dcterms:created xsi:type="dcterms:W3CDTF">2010-10-01T17:22:00Z</dcterms:created>
  <dcterms:modified xsi:type="dcterms:W3CDTF">2010-10-01T17:41:00Z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TC300070359990</vt:lpwstr>
  </property>
</Properties>
</file>